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p>
    <w:p>
      <w:pPr>
        <w:spacing w:before="0" w:after="0"/>
        <w:jc w:val="center"/>
      </w:pPr>
      <w:r>
        <w:rPr>
          <w:rFonts w:ascii="Times New Roman" w:eastAsia="Times New Roman" w:hAnsi="Times New Roman" w:cs="Times New Roman"/>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pPr>
    </w:p>
    <w:p>
      <w:pPr>
        <w:spacing w:before="0" w:after="0"/>
        <w:jc w:val="both"/>
      </w:pPr>
      <w:r>
        <w:rPr>
          <w:rStyle w:val="cat-Addressgrp-0rplc-0"/>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Dategrp-6rplc-1"/>
          <w:rFonts w:ascii="Times New Roman" w:eastAsia="Times New Roman" w:hAnsi="Times New Roman" w:cs="Times New Roman"/>
        </w:rPr>
        <w:t>дата</w:t>
      </w:r>
    </w:p>
    <w:p>
      <w:pPr>
        <w:spacing w:before="0" w:after="0"/>
        <w:ind w:firstLine="709"/>
        <w:jc w:val="both"/>
      </w:pPr>
    </w:p>
    <w:p>
      <w:pPr>
        <w:spacing w:before="0" w:after="0"/>
        <w:ind w:firstLine="709"/>
        <w:jc w:val="both"/>
      </w:pPr>
      <w:r>
        <w:rPr>
          <w:rFonts w:ascii="Times New Roman" w:eastAsia="Times New Roman" w:hAnsi="Times New Roman" w:cs="Times New Roman"/>
        </w:rPr>
        <w:t xml:space="preserve">Мировой судья судебного участка №3 Ханты-Мансийского судебного </w:t>
      </w:r>
      <w:r>
        <w:rPr>
          <w:rStyle w:val="cat-Addressgrp-1rplc-2"/>
          <w:rFonts w:ascii="Times New Roman" w:eastAsia="Times New Roman" w:hAnsi="Times New Roman" w:cs="Times New Roman"/>
        </w:rPr>
        <w:t>адрес</w:t>
      </w:r>
      <w:r>
        <w:rPr>
          <w:rFonts w:ascii="Times New Roman" w:eastAsia="Times New Roman" w:hAnsi="Times New Roman" w:cs="Times New Roman"/>
        </w:rPr>
        <w:t xml:space="preserve"> автон</w:t>
      </w:r>
      <w:r>
        <w:rPr>
          <w:rFonts w:ascii="Times New Roman" w:eastAsia="Times New Roman" w:hAnsi="Times New Roman" w:cs="Times New Roman"/>
        </w:rPr>
        <w:t xml:space="preserve">омного округа-Югры </w:t>
      </w:r>
      <w:r>
        <w:rPr>
          <w:rStyle w:val="cat-FIOgrp-15rplc-3"/>
          <w:rFonts w:ascii="Times New Roman" w:eastAsia="Times New Roman" w:hAnsi="Times New Roman" w:cs="Times New Roman"/>
        </w:rPr>
        <w:t>фио</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рассмотрев в открытом судебном заседании в помещении мирового судьи судебного участка №3 Ханты-Мансийского судебного района дело об административном </w:t>
      </w:r>
      <w:r>
        <w:rPr>
          <w:rFonts w:ascii="Times New Roman" w:eastAsia="Times New Roman" w:hAnsi="Times New Roman" w:cs="Times New Roman"/>
        </w:rPr>
        <w:t xml:space="preserve">правонарушении </w:t>
      </w:r>
      <w:r>
        <w:rPr>
          <w:rFonts w:ascii="Times New Roman" w:eastAsia="Times New Roman" w:hAnsi="Times New Roman" w:cs="Times New Roman"/>
        </w:rPr>
        <w:t xml:space="preserve">в отношении </w:t>
      </w:r>
      <w:r>
        <w:rPr>
          <w:rStyle w:val="cat-FIOgrp-16rplc-4"/>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PassportDatagrp-24rplc-5"/>
          <w:rFonts w:ascii="Times New Roman" w:eastAsia="Times New Roman" w:hAnsi="Times New Roman" w:cs="Times New Roman"/>
        </w:rPr>
        <w:t>паспортные данные</w:t>
      </w:r>
      <w:r>
        <w:rPr>
          <w:rFonts w:ascii="Times New Roman" w:eastAsia="Times New Roman" w:hAnsi="Times New Roman" w:cs="Times New Roman"/>
        </w:rPr>
        <w:t>, зарегистрированного и проживающего</w:t>
      </w:r>
      <w:r>
        <w:rPr>
          <w:rFonts w:ascii="Times New Roman" w:eastAsia="Times New Roman" w:hAnsi="Times New Roman" w:cs="Times New Roman"/>
        </w:rPr>
        <w:t xml:space="preserve"> </w:t>
      </w:r>
      <w:r>
        <w:rPr>
          <w:rFonts w:ascii="Times New Roman" w:eastAsia="Times New Roman" w:hAnsi="Times New Roman" w:cs="Times New Roman"/>
        </w:rPr>
        <w:t xml:space="preserve">по адресу: </w:t>
      </w:r>
      <w:r>
        <w:rPr>
          <w:rStyle w:val="cat-Addressgrp-2rplc-6"/>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ранее </w:t>
      </w:r>
      <w:r>
        <w:rPr>
          <w:rFonts w:ascii="Times New Roman" w:eastAsia="Times New Roman" w:hAnsi="Times New Roman" w:cs="Times New Roman"/>
        </w:rPr>
        <w:t>привлекавшегося</w:t>
      </w:r>
      <w:r>
        <w:rPr>
          <w:rFonts w:ascii="Times New Roman" w:eastAsia="Times New Roman" w:hAnsi="Times New Roman" w:cs="Times New Roman"/>
        </w:rPr>
        <w:t xml:space="preserve"> к административной ответственности,</w:t>
      </w:r>
    </w:p>
    <w:p>
      <w:pPr>
        <w:spacing w:before="0" w:after="0"/>
        <w:jc w:val="center"/>
      </w:pPr>
    </w:p>
    <w:p>
      <w:pPr>
        <w:spacing w:before="0" w:after="0"/>
        <w:jc w:val="center"/>
      </w:pPr>
      <w:r>
        <w:rPr>
          <w:rFonts w:ascii="Times New Roman" w:eastAsia="Times New Roman" w:hAnsi="Times New Roman" w:cs="Times New Roman"/>
        </w:rPr>
        <w:t xml:space="preserve">у </w:t>
      </w:r>
      <w:r>
        <w:rPr>
          <w:rFonts w:ascii="Times New Roman" w:eastAsia="Times New Roman" w:hAnsi="Times New Roman" w:cs="Times New Roman"/>
        </w:rPr>
        <w:t xml:space="preserve">с </w:t>
      </w:r>
      <w:r>
        <w:rPr>
          <w:rFonts w:ascii="Times New Roman" w:eastAsia="Times New Roman" w:hAnsi="Times New Roman" w:cs="Times New Roman"/>
        </w:rPr>
        <w:t>т</w:t>
      </w:r>
      <w:r>
        <w:rPr>
          <w:rFonts w:ascii="Times New Roman" w:eastAsia="Times New Roman" w:hAnsi="Times New Roman" w:cs="Times New Roman"/>
        </w:rPr>
        <w:t xml:space="preserve"> а н о в и л</w:t>
      </w:r>
      <w:r>
        <w:rPr>
          <w:rFonts w:ascii="Times New Roman" w:eastAsia="Times New Roman" w:hAnsi="Times New Roman" w:cs="Times New Roman"/>
        </w:rPr>
        <w:t>:</w:t>
      </w:r>
    </w:p>
    <w:p>
      <w:pPr>
        <w:spacing w:before="0" w:after="0"/>
        <w:ind w:firstLine="709"/>
        <w:jc w:val="center"/>
      </w:pPr>
    </w:p>
    <w:p>
      <w:pPr>
        <w:spacing w:before="0" w:after="0"/>
        <w:ind w:firstLine="709"/>
        <w:jc w:val="both"/>
      </w:pPr>
      <w:r>
        <w:rPr>
          <w:rStyle w:val="cat-Dategrp-7rplc-7"/>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около</w:t>
      </w:r>
      <w:r>
        <w:rPr>
          <w:rFonts w:ascii="Times New Roman" w:eastAsia="Times New Roman" w:hAnsi="Times New Roman" w:cs="Times New Roman"/>
        </w:rPr>
        <w:t xml:space="preserve"> </w:t>
      </w:r>
      <w:r>
        <w:rPr>
          <w:rStyle w:val="cat-Timegrp-25rplc-8"/>
          <w:rFonts w:ascii="Times New Roman" w:eastAsia="Times New Roman" w:hAnsi="Times New Roman" w:cs="Times New Roman"/>
        </w:rPr>
        <w:t>время</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w:t>
      </w:r>
      <w:r>
        <w:rPr>
          <w:rFonts w:ascii="Times New Roman" w:eastAsia="Times New Roman" w:hAnsi="Times New Roman" w:cs="Times New Roman"/>
        </w:rPr>
        <w:t xml:space="preserve">дома </w:t>
      </w:r>
      <w:r>
        <w:rPr>
          <w:rFonts w:ascii="Times New Roman" w:eastAsia="Times New Roman" w:hAnsi="Times New Roman" w:cs="Times New Roman"/>
        </w:rPr>
        <w:t>№</w:t>
      </w:r>
      <w:r>
        <w:rPr>
          <w:rFonts w:ascii="Times New Roman" w:eastAsia="Times New Roman" w:hAnsi="Times New Roman" w:cs="Times New Roman"/>
        </w:rPr>
        <w:t>113</w:t>
      </w:r>
      <w:r>
        <w:rPr>
          <w:rFonts w:ascii="Times New Roman" w:eastAsia="Times New Roman" w:hAnsi="Times New Roman" w:cs="Times New Roman"/>
        </w:rPr>
        <w:t xml:space="preserve"> </w:t>
      </w:r>
      <w:r>
        <w:rPr>
          <w:rFonts w:ascii="Times New Roman" w:eastAsia="Times New Roman" w:hAnsi="Times New Roman" w:cs="Times New Roman"/>
        </w:rPr>
        <w:t xml:space="preserve">по </w:t>
      </w:r>
      <w:r>
        <w:rPr>
          <w:rStyle w:val="cat-Addressgrp-3rplc-9"/>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Style w:val="cat-Addressgrp-0rplc-10"/>
          <w:rFonts w:ascii="Times New Roman" w:eastAsia="Times New Roman" w:hAnsi="Times New Roman" w:cs="Times New Roman"/>
        </w:rPr>
        <w:t>адрес</w:t>
      </w:r>
      <w:r>
        <w:rPr>
          <w:rFonts w:ascii="Times New Roman" w:eastAsia="Times New Roman" w:hAnsi="Times New Roman" w:cs="Times New Roman"/>
        </w:rPr>
        <w:t xml:space="preserve"> водитель </w:t>
      </w:r>
      <w:r>
        <w:rPr>
          <w:rStyle w:val="cat-FIOgrp-17rplc-11"/>
          <w:rFonts w:ascii="Times New Roman" w:eastAsia="Times New Roman" w:hAnsi="Times New Roman" w:cs="Times New Roman"/>
        </w:rPr>
        <w:t>фио</w:t>
      </w:r>
      <w:r>
        <w:rPr>
          <w:rFonts w:ascii="Times New Roman" w:eastAsia="Times New Roman" w:hAnsi="Times New Roman" w:cs="Times New Roman"/>
        </w:rPr>
        <w:t xml:space="preserve"> управлял транспортным средством – </w:t>
      </w:r>
      <w:r>
        <w:rPr>
          <w:rFonts w:ascii="Times New Roman" w:eastAsia="Times New Roman" w:hAnsi="Times New Roman" w:cs="Times New Roman"/>
        </w:rPr>
        <w:t xml:space="preserve">автомобилем марки </w:t>
      </w:r>
      <w:r>
        <w:rPr>
          <w:rFonts w:ascii="Times New Roman" w:eastAsia="Times New Roman" w:hAnsi="Times New Roman" w:cs="Times New Roman"/>
        </w:rPr>
        <w:t>«</w:t>
      </w:r>
      <w:r>
        <w:rPr>
          <w:rFonts w:ascii="Times New Roman" w:eastAsia="Times New Roman" w:hAnsi="Times New Roman" w:cs="Times New Roman"/>
        </w:rPr>
        <w:t xml:space="preserve">ИНФИНИТИ </w:t>
      </w:r>
      <w:r>
        <w:rPr>
          <w:rFonts w:ascii="Times New Roman" w:eastAsia="Times New Roman" w:hAnsi="Times New Roman" w:cs="Times New Roman"/>
        </w:rPr>
        <w:t>FX</w:t>
      </w:r>
      <w:r>
        <w:rPr>
          <w:rFonts w:ascii="Times New Roman" w:eastAsia="Times New Roman" w:hAnsi="Times New Roman" w:cs="Times New Roman"/>
        </w:rPr>
        <w:t xml:space="preserve"> 35</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регистрационный знак </w:t>
      </w:r>
      <w:r>
        <w:rPr>
          <w:rFonts w:ascii="Times New Roman" w:eastAsia="Times New Roman" w:hAnsi="Times New Roman" w:cs="Times New Roman"/>
        </w:rPr>
        <w:t>Е361СК 89</w:t>
      </w:r>
      <w:r>
        <w:rPr>
          <w:rFonts w:ascii="Times New Roman" w:eastAsia="Times New Roman" w:hAnsi="Times New Roman" w:cs="Times New Roman"/>
        </w:rPr>
        <w:t xml:space="preserve"> рег.</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состоянии опьянения, чем нарушил п.2.7 Правил дорожного движения Российской Федерации,</w:t>
      </w:r>
      <w:r>
        <w:rPr>
          <w:rFonts w:ascii="Times New Roman" w:eastAsia="Times New Roman" w:hAnsi="Times New Roman" w:cs="Times New Roman"/>
        </w:rPr>
        <w:t xml:space="preserve"> </w:t>
      </w:r>
      <w:r>
        <w:rPr>
          <w:rFonts w:ascii="Times New Roman" w:eastAsia="Times New Roman" w:hAnsi="Times New Roman" w:cs="Times New Roman"/>
        </w:rPr>
        <w:t xml:space="preserve">утвержденных Постановлением Совета Министров - Правительства Российской Федерации от </w:t>
      </w:r>
      <w:r>
        <w:rPr>
          <w:rStyle w:val="cat-Dategrp-8rplc-12"/>
          <w:rFonts w:ascii="Times New Roman" w:eastAsia="Times New Roman" w:hAnsi="Times New Roman" w:cs="Times New Roman"/>
        </w:rPr>
        <w:t>дата</w:t>
      </w:r>
      <w:r>
        <w:rPr>
          <w:rFonts w:ascii="Times New Roman" w:eastAsia="Times New Roman" w:hAnsi="Times New Roman" w:cs="Times New Roman"/>
        </w:rPr>
        <w:t xml:space="preserve"> №1090</w:t>
      </w:r>
      <w:r>
        <w:rPr>
          <w:rFonts w:ascii="Times New Roman" w:eastAsia="Times New Roman" w:hAnsi="Times New Roman" w:cs="Times New Roman"/>
        </w:rPr>
        <w:t xml:space="preserve"> (далее-ПДД РФ)</w:t>
      </w:r>
      <w:r>
        <w:rPr>
          <w:rFonts w:ascii="Times New Roman" w:eastAsia="Times New Roman" w:hAnsi="Times New Roman" w:cs="Times New Roman"/>
        </w:rPr>
        <w:t>,</w:t>
      </w:r>
      <w:r>
        <w:rPr>
          <w:rFonts w:ascii="Times New Roman" w:eastAsia="Times New Roman" w:hAnsi="Times New Roman" w:cs="Times New Roman"/>
        </w:rPr>
        <w:t xml:space="preserve"> при этом </w:t>
      </w:r>
      <w:r>
        <w:rPr>
          <w:rFonts w:ascii="Times New Roman" w:eastAsia="Times New Roman" w:hAnsi="Times New Roman" w:cs="Times New Roman"/>
        </w:rPr>
        <w:t xml:space="preserve">действия </w:t>
      </w:r>
      <w:r>
        <w:rPr>
          <w:rStyle w:val="cat-FIOgrp-17rplc-13"/>
          <w:rFonts w:ascii="Times New Roman" w:eastAsia="Times New Roman" w:hAnsi="Times New Roman" w:cs="Times New Roman"/>
        </w:rPr>
        <w:t>фио</w:t>
      </w:r>
      <w:r>
        <w:rPr>
          <w:rFonts w:ascii="Times New Roman" w:eastAsia="Times New Roman" w:hAnsi="Times New Roman" w:cs="Times New Roman"/>
        </w:rPr>
        <w:t xml:space="preserve"> не содержат уголовно наказуемого деяния.</w:t>
      </w:r>
    </w:p>
    <w:p>
      <w:pPr>
        <w:spacing w:before="0" w:after="0"/>
        <w:ind w:firstLine="709"/>
        <w:jc w:val="both"/>
      </w:pPr>
      <w:r>
        <w:rPr>
          <w:rStyle w:val="cat-FIOgrp-17rplc-14"/>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в судебное заседание не явился, о месте и времени судебного заседания извещен надлежащим образом посредством </w:t>
      </w:r>
      <w:r>
        <w:rPr>
          <w:rFonts w:ascii="Times New Roman" w:eastAsia="Times New Roman" w:hAnsi="Times New Roman" w:cs="Times New Roman"/>
        </w:rPr>
        <w:t>получения</w:t>
      </w:r>
      <w:r>
        <w:rPr>
          <w:rFonts w:ascii="Times New Roman" w:eastAsia="Times New Roman" w:hAnsi="Times New Roman" w:cs="Times New Roman"/>
        </w:rPr>
        <w:t xml:space="preserve"> </w:t>
      </w:r>
      <w:r>
        <w:rPr>
          <w:rStyle w:val="cat-Dategrp-9rplc-15"/>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26rplc-16"/>
          <w:rFonts w:ascii="Times New Roman" w:eastAsia="Times New Roman" w:hAnsi="Times New Roman" w:cs="Times New Roman"/>
        </w:rPr>
        <w:t>время</w:t>
      </w:r>
      <w:r>
        <w:rPr>
          <w:rFonts w:ascii="Times New Roman" w:eastAsia="Times New Roman" w:hAnsi="Times New Roman" w:cs="Times New Roman"/>
        </w:rPr>
        <w:t xml:space="preserve"> час. СМС-сообщения</w:t>
      </w:r>
      <w:r>
        <w:rPr>
          <w:rFonts w:ascii="Times New Roman" w:eastAsia="Times New Roman" w:hAnsi="Times New Roman" w:cs="Times New Roman"/>
        </w:rPr>
        <w:t>, об отложении судебного заседания не ходатайствовал.</w:t>
      </w:r>
    </w:p>
    <w:p>
      <w:pPr>
        <w:spacing w:before="0" w:after="0"/>
        <w:ind w:firstLine="709"/>
        <w:jc w:val="both"/>
      </w:pPr>
      <w:r>
        <w:rPr>
          <w:rFonts w:ascii="Times New Roman" w:eastAsia="Times New Roman" w:hAnsi="Times New Roman" w:cs="Times New Roman"/>
        </w:rPr>
        <w:t xml:space="preserve">Мировой судья, руководствуясь ч.2 ст.25.1 КоАП РФ, счел возможным рассмотреть дело об административном правонарушении в отсутствии </w:t>
      </w:r>
      <w:r>
        <w:rPr>
          <w:rStyle w:val="cat-FIOgrp-17rplc-17"/>
          <w:rFonts w:ascii="Times New Roman" w:eastAsia="Times New Roman" w:hAnsi="Times New Roman" w:cs="Times New Roman"/>
        </w:rPr>
        <w:t>фио</w:t>
      </w:r>
    </w:p>
    <w:p>
      <w:pPr>
        <w:spacing w:before="0" w:after="0"/>
        <w:ind w:firstLine="709"/>
        <w:jc w:val="both"/>
      </w:pPr>
      <w:r>
        <w:rPr>
          <w:rFonts w:ascii="Times New Roman" w:eastAsia="Times New Roman" w:hAnsi="Times New Roman" w:cs="Times New Roman"/>
        </w:rPr>
        <w:t>И</w:t>
      </w:r>
      <w:r>
        <w:rPr>
          <w:rFonts w:ascii="Times New Roman" w:eastAsia="Times New Roman" w:hAnsi="Times New Roman" w:cs="Times New Roman"/>
        </w:rPr>
        <w:t>зучив письменные материалы дела об административном правонарушении, мировой судья пришел к следующему.</w:t>
      </w:r>
    </w:p>
    <w:p>
      <w:pPr>
        <w:spacing w:before="0" w:after="0"/>
        <w:ind w:firstLine="709"/>
        <w:jc w:val="both"/>
      </w:pPr>
      <w:r>
        <w:rPr>
          <w:rFonts w:ascii="Times New Roman" w:eastAsia="Times New Roman" w:hAnsi="Times New Roman" w:cs="Times New Roman"/>
        </w:rPr>
        <w:t>Ответственность по ч.1 ст.12.8 КоАП РФ наступает в случае управления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firstLine="709"/>
        <w:jc w:val="both"/>
      </w:pPr>
      <w:r>
        <w:rPr>
          <w:rFonts w:ascii="Times New Roman" w:eastAsia="Times New Roman" w:hAnsi="Times New Roman" w:cs="Times New Roman"/>
        </w:rPr>
        <w:t xml:space="preserve">В силу </w:t>
      </w:r>
      <w:hyperlink r:id="rId4" w:history="1">
        <w:r>
          <w:rPr>
            <w:rFonts w:ascii="Times New Roman" w:eastAsia="Times New Roman" w:hAnsi="Times New Roman" w:cs="Times New Roman"/>
            <w:color w:val="0000EE"/>
          </w:rPr>
          <w:t>пункта 2.</w:t>
        </w:r>
      </w:hyperlink>
      <w:r>
        <w:rPr>
          <w:rFonts w:ascii="Times New Roman" w:eastAsia="Times New Roman" w:hAnsi="Times New Roman" w:cs="Times New Roman"/>
        </w:rPr>
        <w:t>7</w:t>
      </w:r>
      <w:r>
        <w:rPr>
          <w:rFonts w:ascii="Times New Roman" w:eastAsia="Times New Roman" w:hAnsi="Times New Roman" w:cs="Times New Roman"/>
        </w:rPr>
        <w:t xml:space="preserve"> </w:t>
      </w:r>
      <w:r>
        <w:rPr>
          <w:rFonts w:ascii="Times New Roman" w:eastAsia="Times New Roman" w:hAnsi="Times New Roman" w:cs="Times New Roman"/>
        </w:rPr>
        <w:t>ПДД РФ</w:t>
      </w:r>
      <w:r>
        <w:rPr>
          <w:rFonts w:ascii="Times New Roman" w:eastAsia="Times New Roman" w:hAnsi="Times New Roman" w:cs="Times New Roman"/>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pPr>
        <w:spacing w:before="0" w:after="0"/>
        <w:ind w:firstLine="709"/>
        <w:jc w:val="both"/>
      </w:pPr>
      <w:r>
        <w:rPr>
          <w:rFonts w:ascii="Times New Roman" w:eastAsia="Times New Roman" w:hAnsi="Times New Roman" w:cs="Times New Roman"/>
        </w:rPr>
        <w:t xml:space="preserve">Виновность </w:t>
      </w:r>
      <w:r>
        <w:rPr>
          <w:rStyle w:val="cat-FIOgrp-17rplc-18"/>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в управлении</w:t>
      </w:r>
      <w:r>
        <w:rPr>
          <w:rFonts w:ascii="Times New Roman" w:eastAsia="Times New Roman" w:hAnsi="Times New Roman" w:cs="Times New Roman"/>
        </w:rPr>
        <w:t xml:space="preserve"> транспортным средством в сос</w:t>
      </w:r>
      <w:r>
        <w:rPr>
          <w:rFonts w:ascii="Times New Roman" w:eastAsia="Times New Roman" w:hAnsi="Times New Roman" w:cs="Times New Roman"/>
        </w:rPr>
        <w:t>тоянии опьянения подтверждается</w:t>
      </w:r>
      <w:r>
        <w:rPr>
          <w:rFonts w:ascii="Times New Roman" w:eastAsia="Times New Roman" w:hAnsi="Times New Roman" w:cs="Times New Roman"/>
        </w:rPr>
        <w:t xml:space="preserve"> исслед</w:t>
      </w:r>
      <w:r>
        <w:rPr>
          <w:rFonts w:ascii="Times New Roman" w:eastAsia="Times New Roman" w:hAnsi="Times New Roman" w:cs="Times New Roman"/>
        </w:rPr>
        <w:t>ованными судом доказательствами, а именно:</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w:t>
      </w:r>
      <w:r>
        <w:rPr>
          <w:rFonts w:ascii="Times New Roman" w:eastAsia="Times New Roman" w:hAnsi="Times New Roman" w:cs="Times New Roman"/>
        </w:rPr>
        <w:t>протоколом об административном пр</w:t>
      </w:r>
      <w:r>
        <w:rPr>
          <w:rFonts w:ascii="Times New Roman" w:eastAsia="Times New Roman" w:hAnsi="Times New Roman" w:cs="Times New Roman"/>
        </w:rPr>
        <w:t>авонарушении серии 86 ХМ №</w:t>
      </w:r>
      <w:r>
        <w:rPr>
          <w:rFonts w:ascii="Times New Roman" w:eastAsia="Times New Roman" w:hAnsi="Times New Roman" w:cs="Times New Roman"/>
        </w:rPr>
        <w:t xml:space="preserve">671564 от </w:t>
      </w:r>
      <w:r>
        <w:rPr>
          <w:rStyle w:val="cat-Dategrp-7rplc-19"/>
          <w:rFonts w:ascii="Times New Roman" w:eastAsia="Times New Roman" w:hAnsi="Times New Roman" w:cs="Times New Roman"/>
        </w:rPr>
        <w:t>дата</w:t>
      </w:r>
      <w:r>
        <w:rPr>
          <w:rFonts w:ascii="Times New Roman" w:eastAsia="Times New Roman" w:hAnsi="Times New Roman" w:cs="Times New Roman"/>
        </w:rPr>
        <w:t>,</w:t>
      </w:r>
      <w:r>
        <w:rPr>
          <w:rFonts w:ascii="Times New Roman" w:eastAsia="Times New Roman" w:hAnsi="Times New Roman" w:cs="Times New Roman"/>
        </w:rPr>
        <w:t xml:space="preserve"> составленным </w:t>
      </w:r>
      <w:r>
        <w:rPr>
          <w:rFonts w:ascii="Times New Roman" w:eastAsia="Times New Roman" w:hAnsi="Times New Roman" w:cs="Times New Roman"/>
        </w:rPr>
        <w:t>в присутствии</w:t>
      </w:r>
      <w:r>
        <w:rPr>
          <w:rFonts w:ascii="Times New Roman" w:eastAsia="Times New Roman" w:hAnsi="Times New Roman" w:cs="Times New Roman"/>
        </w:rPr>
        <w:t xml:space="preserve"> </w:t>
      </w:r>
      <w:r>
        <w:rPr>
          <w:rStyle w:val="cat-FIOgrp-17rplc-20"/>
          <w:rFonts w:ascii="Times New Roman" w:eastAsia="Times New Roman" w:hAnsi="Times New Roman" w:cs="Times New Roman"/>
        </w:rPr>
        <w:t>фио</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-протоколом серии </w:t>
      </w:r>
      <w:r>
        <w:rPr>
          <w:rFonts w:ascii="Times New Roman" w:eastAsia="Times New Roman" w:hAnsi="Times New Roman" w:cs="Times New Roman"/>
        </w:rPr>
        <w:t>86ПК №</w:t>
      </w:r>
      <w:r>
        <w:rPr>
          <w:rFonts w:ascii="Times New Roman" w:eastAsia="Times New Roman" w:hAnsi="Times New Roman" w:cs="Times New Roman"/>
        </w:rPr>
        <w:t xml:space="preserve">084193 от </w:t>
      </w:r>
      <w:r>
        <w:rPr>
          <w:rStyle w:val="cat-Dategrp-7rplc-21"/>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об отстранении </w:t>
      </w:r>
      <w:r>
        <w:rPr>
          <w:rStyle w:val="cat-FIOgrp-17rplc-22"/>
          <w:rFonts w:ascii="Times New Roman" w:eastAsia="Times New Roman" w:hAnsi="Times New Roman" w:cs="Times New Roman"/>
        </w:rPr>
        <w:t>фио</w:t>
      </w:r>
      <w:r>
        <w:rPr>
          <w:rFonts w:ascii="Times New Roman" w:eastAsia="Times New Roman" w:hAnsi="Times New Roman" w:cs="Times New Roman"/>
        </w:rPr>
        <w:t xml:space="preserve"> от уп</w:t>
      </w:r>
      <w:r>
        <w:rPr>
          <w:rFonts w:ascii="Times New Roman" w:eastAsia="Times New Roman" w:hAnsi="Times New Roman" w:cs="Times New Roman"/>
        </w:rPr>
        <w:t>равления транспортным средством, основанием для отстранения от управления транспортным средств</w:t>
      </w:r>
      <w:r>
        <w:rPr>
          <w:rFonts w:ascii="Times New Roman" w:eastAsia="Times New Roman" w:hAnsi="Times New Roman" w:cs="Times New Roman"/>
        </w:rPr>
        <w:t xml:space="preserve">ом послужили признаки опьянения; </w:t>
      </w:r>
    </w:p>
    <w:p>
      <w:pPr>
        <w:spacing w:before="0" w:after="0"/>
        <w:ind w:firstLine="709"/>
        <w:jc w:val="both"/>
      </w:pPr>
      <w:r>
        <w:rPr>
          <w:rFonts w:ascii="Times New Roman" w:eastAsia="Times New Roman" w:hAnsi="Times New Roman" w:cs="Times New Roman"/>
        </w:rPr>
        <w:t xml:space="preserve">-актом освидетельствования на состояние алкогольного опьянения </w:t>
      </w:r>
      <w:r>
        <w:rPr>
          <w:rFonts w:ascii="Times New Roman" w:eastAsia="Times New Roman" w:hAnsi="Times New Roman" w:cs="Times New Roman"/>
        </w:rPr>
        <w:t>серии 86ГП №</w:t>
      </w:r>
      <w:r>
        <w:rPr>
          <w:rFonts w:ascii="Times New Roman" w:eastAsia="Times New Roman" w:hAnsi="Times New Roman" w:cs="Times New Roman"/>
        </w:rPr>
        <w:t xml:space="preserve">034490 от </w:t>
      </w:r>
      <w:r>
        <w:rPr>
          <w:rStyle w:val="cat-Dategrp-7rplc-23"/>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с чеком, содержащим результат освидетельствования, </w:t>
      </w:r>
      <w:r>
        <w:rPr>
          <w:rFonts w:ascii="Times New Roman" w:eastAsia="Times New Roman" w:hAnsi="Times New Roman" w:cs="Times New Roman"/>
        </w:rPr>
        <w:t xml:space="preserve">согласно которому </w:t>
      </w:r>
      <w:r>
        <w:rPr>
          <w:rFonts w:ascii="Times New Roman" w:eastAsia="Times New Roman" w:hAnsi="Times New Roman" w:cs="Times New Roman"/>
        </w:rPr>
        <w:t xml:space="preserve">результат освидетельствования составил </w:t>
      </w:r>
      <w:r>
        <w:rPr>
          <w:rFonts w:ascii="Times New Roman" w:eastAsia="Times New Roman" w:hAnsi="Times New Roman" w:cs="Times New Roman"/>
        </w:rPr>
        <w:t>0,294</w:t>
      </w:r>
      <w:r>
        <w:rPr>
          <w:rFonts w:ascii="Times New Roman" w:eastAsia="Times New Roman" w:hAnsi="Times New Roman" w:cs="Times New Roman"/>
        </w:rPr>
        <w:t xml:space="preserve"> </w:t>
      </w:r>
      <w:r>
        <w:rPr>
          <w:rFonts w:ascii="Times New Roman" w:eastAsia="Times New Roman" w:hAnsi="Times New Roman" w:cs="Times New Roman"/>
        </w:rPr>
        <w:t>мг/л этанола в выдыхаемом воздухе</w:t>
      </w:r>
      <w:r>
        <w:rPr>
          <w:rFonts w:ascii="Times New Roman" w:eastAsia="Times New Roman" w:hAnsi="Times New Roman" w:cs="Times New Roman"/>
        </w:rPr>
        <w:t xml:space="preserve">, с результатом освидетельствования </w:t>
      </w:r>
      <w:r>
        <w:rPr>
          <w:rStyle w:val="cat-FIOgrp-17rplc-24"/>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согласился</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-копией свидетельства о по</w:t>
      </w:r>
      <w:r>
        <w:rPr>
          <w:rFonts w:ascii="Times New Roman" w:eastAsia="Times New Roman" w:hAnsi="Times New Roman" w:cs="Times New Roman"/>
        </w:rPr>
        <w:t>верке №С-ВЯ/</w:t>
      </w:r>
      <w:r>
        <w:rPr>
          <w:rStyle w:val="cat-Dategrp-10rplc-25"/>
          <w:rFonts w:ascii="Times New Roman" w:eastAsia="Times New Roman" w:hAnsi="Times New Roman" w:cs="Times New Roman"/>
        </w:rPr>
        <w:t>дата</w:t>
      </w:r>
      <w:r>
        <w:rPr>
          <w:rFonts w:ascii="Times New Roman" w:eastAsia="Times New Roman" w:hAnsi="Times New Roman" w:cs="Times New Roman"/>
        </w:rPr>
        <w:t>/342907235</w:t>
      </w:r>
      <w:r>
        <w:rPr>
          <w:rFonts w:ascii="Times New Roman" w:eastAsia="Times New Roman" w:hAnsi="Times New Roman" w:cs="Times New Roman"/>
        </w:rPr>
        <w:t xml:space="preserve"> средства измерений анализатор паров этанола в выдыхаемом воздухе «</w:t>
      </w:r>
      <w:r>
        <w:rPr>
          <w:rFonts w:ascii="Times New Roman" w:eastAsia="Times New Roman" w:hAnsi="Times New Roman" w:cs="Times New Roman"/>
        </w:rPr>
        <w:t>Tigon</w:t>
      </w:r>
      <w:r>
        <w:rPr>
          <w:rFonts w:ascii="Times New Roman" w:eastAsia="Times New Roman" w:hAnsi="Times New Roman" w:cs="Times New Roman"/>
        </w:rPr>
        <w:t xml:space="preserve"> </w:t>
      </w:r>
      <w:r>
        <w:rPr>
          <w:rFonts w:ascii="Times New Roman" w:eastAsia="Times New Roman" w:hAnsi="Times New Roman" w:cs="Times New Roman"/>
        </w:rPr>
        <w:t>мод.</w:t>
      </w:r>
      <w:r>
        <w:rPr>
          <w:rFonts w:ascii="Times New Roman" w:eastAsia="Times New Roman" w:hAnsi="Times New Roman" w:cs="Times New Roman"/>
        </w:rPr>
        <w:t>Tigon</w:t>
      </w:r>
      <w:r>
        <w:rPr>
          <w:rFonts w:ascii="Times New Roman" w:eastAsia="Times New Roman" w:hAnsi="Times New Roman" w:cs="Times New Roman"/>
        </w:rPr>
        <w:t xml:space="preserve"> </w:t>
      </w:r>
      <w:r>
        <w:rPr>
          <w:rFonts w:ascii="Times New Roman" w:eastAsia="Times New Roman" w:hAnsi="Times New Roman" w:cs="Times New Roman"/>
        </w:rPr>
        <w:t>М-3003», заводской номер А900948</w:t>
      </w:r>
      <w:r>
        <w:rPr>
          <w:rFonts w:ascii="Times New Roman" w:eastAsia="Times New Roman" w:hAnsi="Times New Roman" w:cs="Times New Roman"/>
        </w:rPr>
        <w:t xml:space="preserve">, действительного до </w:t>
      </w:r>
      <w:r>
        <w:rPr>
          <w:rStyle w:val="cat-Dategrp-11rplc-26"/>
          <w:rFonts w:ascii="Times New Roman" w:eastAsia="Times New Roman" w:hAnsi="Times New Roman" w:cs="Times New Roman"/>
        </w:rPr>
        <w:t>дата</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w:t>
      </w:r>
      <w:r>
        <w:rPr>
          <w:rFonts w:ascii="Times New Roman" w:eastAsia="Times New Roman" w:hAnsi="Times New Roman" w:cs="Times New Roman"/>
        </w:rPr>
        <w:t>рапорт</w:t>
      </w:r>
      <w:r>
        <w:rPr>
          <w:rFonts w:ascii="Times New Roman" w:eastAsia="Times New Roman" w:hAnsi="Times New Roman" w:cs="Times New Roman"/>
        </w:rPr>
        <w:t>ами</w:t>
      </w:r>
      <w:r>
        <w:rPr>
          <w:rFonts w:ascii="Times New Roman" w:eastAsia="Times New Roman" w:hAnsi="Times New Roman" w:cs="Times New Roman"/>
        </w:rPr>
        <w:t xml:space="preserve"> </w:t>
      </w:r>
      <w:r>
        <w:rPr>
          <w:rFonts w:ascii="Times New Roman" w:eastAsia="Times New Roman" w:hAnsi="Times New Roman" w:cs="Times New Roman"/>
        </w:rPr>
        <w:t>инспекторов</w:t>
      </w:r>
      <w:r>
        <w:rPr>
          <w:rFonts w:ascii="Times New Roman" w:eastAsia="Times New Roman" w:hAnsi="Times New Roman" w:cs="Times New Roman"/>
        </w:rPr>
        <w:t xml:space="preserve"> </w:t>
      </w:r>
      <w:r>
        <w:rPr>
          <w:rFonts w:ascii="Times New Roman" w:eastAsia="Times New Roman" w:hAnsi="Times New Roman" w:cs="Times New Roman"/>
        </w:rPr>
        <w:t xml:space="preserve">ДПС </w:t>
      </w:r>
      <w:r>
        <w:rPr>
          <w:rStyle w:val="cat-FIOgrp-18rplc-27"/>
          <w:rFonts w:ascii="Times New Roman" w:eastAsia="Times New Roman" w:hAnsi="Times New Roman" w:cs="Times New Roman"/>
        </w:rPr>
        <w:t>фио</w:t>
      </w:r>
      <w:r>
        <w:rPr>
          <w:rFonts w:ascii="Times New Roman" w:eastAsia="Times New Roman" w:hAnsi="Times New Roman" w:cs="Times New Roman"/>
        </w:rPr>
        <w:t xml:space="preserve"> МВД России «Ханты-Мансийский» </w:t>
      </w:r>
      <w:r>
        <w:rPr>
          <w:rStyle w:val="cat-FIOgrp-19rplc-28"/>
          <w:rFonts w:ascii="Times New Roman" w:eastAsia="Times New Roman" w:hAnsi="Times New Roman" w:cs="Times New Roman"/>
        </w:rPr>
        <w:t>фио</w:t>
      </w:r>
      <w:r>
        <w:rPr>
          <w:rFonts w:ascii="Times New Roman" w:eastAsia="Times New Roman" w:hAnsi="Times New Roman" w:cs="Times New Roman"/>
        </w:rPr>
        <w:t xml:space="preserve"> и </w:t>
      </w:r>
      <w:r>
        <w:rPr>
          <w:rStyle w:val="cat-FIOgrp-20rplc-29"/>
          <w:rFonts w:ascii="Times New Roman" w:eastAsia="Times New Roman" w:hAnsi="Times New Roman" w:cs="Times New Roman"/>
        </w:rPr>
        <w:t>фио</w:t>
      </w:r>
      <w:r>
        <w:rPr>
          <w:rFonts w:ascii="Times New Roman" w:eastAsia="Times New Roman" w:hAnsi="Times New Roman" w:cs="Times New Roman"/>
        </w:rPr>
        <w:t xml:space="preserve"> от </w:t>
      </w:r>
      <w:r>
        <w:rPr>
          <w:rStyle w:val="cat-Dategrp-7rplc-30"/>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по обстоятельствам выявления правонарушения;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 xml:space="preserve">видеозаписью отстранения </w:t>
      </w:r>
      <w:r>
        <w:rPr>
          <w:rStyle w:val="cat-FIOgrp-17rplc-31"/>
          <w:rFonts w:ascii="Times New Roman" w:eastAsia="Times New Roman" w:hAnsi="Times New Roman" w:cs="Times New Roman"/>
        </w:rPr>
        <w:t>фио</w:t>
      </w:r>
      <w:r>
        <w:rPr>
          <w:rFonts w:ascii="Times New Roman" w:eastAsia="Times New Roman" w:hAnsi="Times New Roman" w:cs="Times New Roman"/>
        </w:rPr>
        <w:t xml:space="preserve"> от управления транспортным средством, </w:t>
      </w:r>
      <w:r>
        <w:rPr>
          <w:rFonts w:ascii="Times New Roman" w:eastAsia="Times New Roman" w:hAnsi="Times New Roman" w:cs="Times New Roman"/>
        </w:rPr>
        <w:t>проведением освидетельствования на состояние алкогольного опьянения</w:t>
      </w:r>
      <w:r>
        <w:rPr>
          <w:rFonts w:ascii="Times New Roman" w:eastAsia="Times New Roman" w:hAnsi="Times New Roman" w:cs="Times New Roman"/>
        </w:rPr>
        <w:t xml:space="preserve">, </w:t>
      </w:r>
      <w:r>
        <w:rPr>
          <w:rFonts w:ascii="Times New Roman" w:eastAsia="Times New Roman" w:hAnsi="Times New Roman" w:cs="Times New Roman"/>
        </w:rPr>
        <w:t>содержащейся</w:t>
      </w:r>
      <w:r>
        <w:rPr>
          <w:rFonts w:ascii="Times New Roman" w:eastAsia="Times New Roman" w:hAnsi="Times New Roman" w:cs="Times New Roman"/>
        </w:rPr>
        <w:t xml:space="preserve"> </w:t>
      </w:r>
      <w:r>
        <w:rPr>
          <w:rFonts w:ascii="Times New Roman" w:eastAsia="Times New Roman" w:hAnsi="Times New Roman" w:cs="Times New Roman"/>
        </w:rPr>
        <w:t xml:space="preserve">на </w:t>
      </w:r>
      <w:r>
        <w:rPr>
          <w:rFonts w:ascii="Times New Roman" w:eastAsia="Times New Roman" w:hAnsi="Times New Roman" w:cs="Times New Roman"/>
        </w:rPr>
        <w:t>DVD</w:t>
      </w:r>
      <w:r>
        <w:rPr>
          <w:rFonts w:ascii="Times New Roman" w:eastAsia="Times New Roman" w:hAnsi="Times New Roman" w:cs="Times New Roman"/>
        </w:rPr>
        <w:t>-</w:t>
      </w:r>
      <w:r>
        <w:rPr>
          <w:rFonts w:ascii="Times New Roman" w:eastAsia="Times New Roman" w:hAnsi="Times New Roman" w:cs="Times New Roman"/>
        </w:rPr>
        <w:t>R</w:t>
      </w:r>
      <w:r>
        <w:rPr>
          <w:rFonts w:ascii="Times New Roman" w:eastAsia="Times New Roman" w:hAnsi="Times New Roman" w:cs="Times New Roman"/>
        </w:rPr>
        <w:t xml:space="preserve"> диске</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Совокупность исследованных доказательств подтверждает факт управления </w:t>
      </w:r>
      <w:r>
        <w:rPr>
          <w:rStyle w:val="cat-FIOgrp-17rplc-32"/>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транспортным средством в состоянии опьянения.</w:t>
      </w:r>
    </w:p>
    <w:p>
      <w:pPr>
        <w:spacing w:before="0" w:after="0"/>
        <w:ind w:firstLine="709"/>
        <w:jc w:val="both"/>
      </w:pPr>
      <w:r>
        <w:rPr>
          <w:rFonts w:ascii="Times New Roman" w:eastAsia="Times New Roman" w:hAnsi="Times New Roman" w:cs="Times New Roman"/>
        </w:rPr>
        <w:t xml:space="preserve">Собранные по делу доказательства отвечают признакам законности, достоверности и допустимости, </w:t>
      </w:r>
      <w:r>
        <w:rPr>
          <w:rFonts w:ascii="Times New Roman" w:eastAsia="Times New Roman" w:hAnsi="Times New Roman" w:cs="Times New Roman"/>
        </w:rPr>
        <w:t>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pPr>
        <w:spacing w:before="0" w:after="0"/>
        <w:ind w:firstLine="708"/>
        <w:jc w:val="both"/>
      </w:pPr>
      <w:r>
        <w:rPr>
          <w:rFonts w:ascii="Times New Roman" w:eastAsia="Times New Roman" w:hAnsi="Times New Roman" w:cs="Times New Roman"/>
        </w:rPr>
        <w:t xml:space="preserve">С учетом изложенного, мировой судья считает вину </w:t>
      </w:r>
      <w:r>
        <w:rPr>
          <w:rStyle w:val="cat-FIOgrp-17rplc-33"/>
          <w:rFonts w:ascii="Times New Roman" w:eastAsia="Times New Roman" w:hAnsi="Times New Roman" w:cs="Times New Roman"/>
        </w:rPr>
        <w:t>фио</w:t>
      </w:r>
      <w:r>
        <w:rPr>
          <w:rFonts w:ascii="Times New Roman" w:eastAsia="Times New Roman" w:hAnsi="Times New Roman" w:cs="Times New Roman"/>
        </w:rPr>
        <w:t xml:space="preserve"> по факту управления транспортным средством в состоянии опьянения доказанной.</w:t>
      </w:r>
    </w:p>
    <w:p>
      <w:pPr>
        <w:spacing w:before="0" w:after="0"/>
        <w:ind w:firstLine="708"/>
        <w:jc w:val="both"/>
      </w:pPr>
      <w:r>
        <w:rPr>
          <w:rStyle w:val="cat-FIOgrp-17rplc-34"/>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имеет водительское удостоверение </w:t>
      </w:r>
      <w:r>
        <w:rPr>
          <w:rFonts w:ascii="Times New Roman" w:eastAsia="Times New Roman" w:hAnsi="Times New Roman" w:cs="Times New Roman"/>
        </w:rPr>
        <w:t xml:space="preserve">серии </w:t>
      </w:r>
      <w:r>
        <w:rPr>
          <w:rStyle w:val="cat-ExternalSystemDefinedgrp-33rplc-35"/>
          <w:rFonts w:ascii="Times New Roman" w:eastAsia="Times New Roman" w:hAnsi="Times New Roman" w:cs="Times New Roman"/>
        </w:rPr>
        <w:t>...</w:t>
      </w:r>
      <w:r>
        <w:rPr>
          <w:rFonts w:ascii="Times New Roman" w:eastAsia="Times New Roman" w:hAnsi="Times New Roman" w:cs="Times New Roman"/>
        </w:rPr>
        <w:t xml:space="preserve"> номер </w:t>
      </w:r>
      <w:r>
        <w:rPr>
          <w:rStyle w:val="cat-PhoneNumbergrp-27rplc-37"/>
          <w:rFonts w:ascii="Times New Roman" w:eastAsia="Times New Roman" w:hAnsi="Times New Roman" w:cs="Times New Roman"/>
        </w:rPr>
        <w:t>телефон</w:t>
      </w:r>
      <w:r>
        <w:rPr>
          <w:rStyle w:val="cat-ExternalSystemDefinedgrp-32rplc-36"/>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действительное до </w:t>
      </w:r>
      <w:r>
        <w:rPr>
          <w:rStyle w:val="cat-Dategrp-12rplc-38"/>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н</w:t>
      </w:r>
      <w:r>
        <w:rPr>
          <w:rFonts w:ascii="Times New Roman" w:eastAsia="Times New Roman" w:hAnsi="Times New Roman" w:cs="Times New Roman"/>
        </w:rPr>
        <w:t>е является лицом, повергнутым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не является лицом, имеющим судимость за совершение преступления, предусмотренного ч.ч.2,4,6 ст.264 или ст.264.1 УК РФ.</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Действия </w:t>
      </w:r>
      <w:r>
        <w:rPr>
          <w:rStyle w:val="cat-FIOgrp-17rplc-39"/>
          <w:rFonts w:ascii="Times New Roman" w:eastAsia="Times New Roman" w:hAnsi="Times New Roman" w:cs="Times New Roman"/>
        </w:rPr>
        <w:t>фио</w:t>
      </w:r>
      <w:r>
        <w:rPr>
          <w:rFonts w:ascii="Times New Roman" w:eastAsia="Times New Roman" w:hAnsi="Times New Roman" w:cs="Times New Roman"/>
        </w:rPr>
        <w:t xml:space="preserve"> мировой судья квалифицирует по ч.1 ст.12.8 КоАП РФ</w:t>
      </w:r>
      <w:r>
        <w:rPr>
          <w:rFonts w:ascii="Times New Roman" w:eastAsia="Times New Roman" w:hAnsi="Times New Roman" w:cs="Times New Roman"/>
        </w:rPr>
        <w:t xml:space="preserve"> (в ред. закона, действующего на дату совершения правонарушения)</w:t>
      </w:r>
      <w:r>
        <w:rPr>
          <w:rFonts w:ascii="Times New Roman" w:eastAsia="Times New Roman" w:hAnsi="Times New Roman" w:cs="Times New Roman"/>
        </w:rPr>
        <w:t xml:space="preserve"> - </w:t>
      </w:r>
      <w:r>
        <w:rPr>
          <w:rFonts w:ascii="Times New Roman" w:eastAsia="Times New Roman" w:hAnsi="Times New Roman" w:cs="Times New Roman"/>
        </w:rPr>
        <w:t xml:space="preserve">управление транспортным средством водителем, находящимся в состоянии опьянения, если такие действия не содержат </w:t>
      </w:r>
      <w:hyperlink r:id="rId5" w:history="1">
        <w:r>
          <w:rPr>
            <w:rFonts w:ascii="Times New Roman" w:eastAsia="Times New Roman" w:hAnsi="Times New Roman" w:cs="Times New Roman"/>
            <w:color w:val="0000EE"/>
          </w:rPr>
          <w:t>уголовно наказуемого деяния</w:t>
        </w:r>
      </w:hyperlink>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По правилам ч.1 ст.1.7 КоАП РФ </w:t>
      </w:r>
      <w:r>
        <w:rPr>
          <w:rFonts w:ascii="Times New Roman" w:eastAsia="Times New Roman" w:hAnsi="Times New Roman" w:cs="Times New Roman"/>
        </w:rPr>
        <w:t xml:space="preserve">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w:t>
      </w:r>
    </w:p>
    <w:p>
      <w:pPr>
        <w:spacing w:before="0" w:after="0"/>
        <w:ind w:firstLine="709"/>
        <w:jc w:val="both"/>
      </w:pPr>
      <w:r>
        <w:rPr>
          <w:rFonts w:ascii="Times New Roman" w:eastAsia="Times New Roman" w:hAnsi="Times New Roman" w:cs="Times New Roman"/>
        </w:rPr>
        <w:t>Согласно п.</w:t>
      </w:r>
      <w:r>
        <w:rPr>
          <w:rFonts w:ascii="Times New Roman" w:eastAsia="Times New Roman" w:hAnsi="Times New Roman" w:cs="Times New Roman"/>
        </w:rPr>
        <w:t>2 указанной статьи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pPr>
        <w:spacing w:before="0" w:after="0"/>
        <w:ind w:firstLine="709"/>
        <w:jc w:val="both"/>
      </w:pPr>
      <w:r>
        <w:rPr>
          <w:rFonts w:ascii="Times New Roman" w:eastAsia="Times New Roman" w:hAnsi="Times New Roman" w:cs="Times New Roman"/>
        </w:rPr>
        <w:t>Учитыв</w:t>
      </w:r>
      <w:r>
        <w:rPr>
          <w:rFonts w:ascii="Times New Roman" w:eastAsia="Times New Roman" w:hAnsi="Times New Roman" w:cs="Times New Roman"/>
        </w:rPr>
        <w:t xml:space="preserve">ая, что Федеральным законом от </w:t>
      </w:r>
      <w:r>
        <w:rPr>
          <w:rStyle w:val="cat-Dategrp-13rplc-40"/>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490-ФЗ внесены изменения в</w:t>
      </w:r>
      <w:r>
        <w:rPr>
          <w:rFonts w:ascii="Times New Roman" w:eastAsia="Times New Roman" w:hAnsi="Times New Roman" w:cs="Times New Roman"/>
        </w:rPr>
        <w:t xml:space="preserve"> ч.</w:t>
      </w:r>
      <w:r>
        <w:rPr>
          <w:rFonts w:ascii="Times New Roman" w:eastAsia="Times New Roman" w:hAnsi="Times New Roman" w:cs="Times New Roman"/>
        </w:rPr>
        <w:t>1 ст.12.</w:t>
      </w:r>
      <w:r>
        <w:rPr>
          <w:rFonts w:ascii="Times New Roman" w:eastAsia="Times New Roman" w:hAnsi="Times New Roman" w:cs="Times New Roman"/>
        </w:rPr>
        <w:t>8</w:t>
      </w:r>
      <w:r>
        <w:rPr>
          <w:rFonts w:ascii="Times New Roman" w:eastAsia="Times New Roman" w:hAnsi="Times New Roman" w:cs="Times New Roman"/>
        </w:rPr>
        <w:t xml:space="preserve"> </w:t>
      </w:r>
      <w:r>
        <w:rPr>
          <w:rFonts w:ascii="Times New Roman" w:eastAsia="Times New Roman" w:hAnsi="Times New Roman" w:cs="Times New Roman"/>
        </w:rPr>
        <w:t>КоАП РФ</w:t>
      </w:r>
      <w:r>
        <w:rPr>
          <w:rFonts w:ascii="Times New Roman" w:eastAsia="Times New Roman" w:hAnsi="Times New Roman" w:cs="Times New Roman"/>
        </w:rPr>
        <w:t xml:space="preserve">, отягчающие административную ответственность за административное правонарушение, следовательно, при назначении наказания следует руководствоваться санкцией статьи, действующей в редакции </w:t>
      </w:r>
      <w:r>
        <w:rPr>
          <w:rFonts w:ascii="Times New Roman" w:eastAsia="Times New Roman" w:hAnsi="Times New Roman" w:cs="Times New Roman"/>
        </w:rPr>
        <w:t>Федерального закона на дату совершения правонарушения.</w:t>
      </w:r>
    </w:p>
    <w:p>
      <w:pPr>
        <w:spacing w:before="0" w:after="0"/>
        <w:ind w:firstLine="709"/>
        <w:jc w:val="both"/>
      </w:pPr>
      <w:r>
        <w:rPr>
          <w:rFonts w:ascii="Times New Roman" w:eastAsia="Times New Roman" w:hAnsi="Times New Roman" w:cs="Times New Roman"/>
        </w:rPr>
        <w:t>Определяя вид и меру наказания нарушителю, суд учитывает личность правонарушителя, характер и тяжесть совершенного им правонарушения, его имуществе</w:t>
      </w:r>
      <w:r>
        <w:rPr>
          <w:rFonts w:ascii="Times New Roman" w:eastAsia="Times New Roman" w:hAnsi="Times New Roman" w:cs="Times New Roman"/>
        </w:rPr>
        <w:t>нное положение, обстоятельства, смягчающие и отягчающие административную ответственность.</w:t>
      </w:r>
    </w:p>
    <w:p>
      <w:pPr>
        <w:spacing w:before="0" w:after="0"/>
        <w:ind w:firstLine="709"/>
        <w:jc w:val="both"/>
      </w:pPr>
      <w:r>
        <w:rPr>
          <w:rStyle w:val="cat-FIOgrp-17rplc-41"/>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совершил правонарушение в сфере безопасности дорожного движения,</w:t>
      </w:r>
      <w:r>
        <w:rPr>
          <w:rFonts w:ascii="Times New Roman" w:eastAsia="Times New Roman" w:hAnsi="Times New Roman" w:cs="Times New Roman"/>
        </w:rPr>
        <w:t xml:space="preserve"> </w:t>
      </w:r>
      <w:r>
        <w:rPr>
          <w:rFonts w:ascii="Times New Roman" w:eastAsia="Times New Roman" w:hAnsi="Times New Roman" w:cs="Times New Roman"/>
        </w:rPr>
        <w:t>обстоятельств</w:t>
      </w:r>
      <w:r>
        <w:rPr>
          <w:rFonts w:ascii="Times New Roman" w:eastAsia="Times New Roman" w:hAnsi="Times New Roman" w:cs="Times New Roman"/>
        </w:rPr>
        <w:t>ом, смягчающим</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административную ответственность</w:t>
      </w:r>
      <w:r>
        <w:rPr>
          <w:rFonts w:ascii="Times New Roman" w:eastAsia="Times New Roman" w:hAnsi="Times New Roman" w:cs="Times New Roman"/>
        </w:rPr>
        <w:t xml:space="preserve">, является признание вины в </w:t>
      </w:r>
      <w:r>
        <w:rPr>
          <w:rFonts w:ascii="Times New Roman" w:eastAsia="Times New Roman" w:hAnsi="Times New Roman" w:cs="Times New Roman"/>
        </w:rPr>
        <w:t>совершенном правонарушении, обстоятельств, отягчающих административную ответственность,</w:t>
      </w:r>
      <w:r>
        <w:rPr>
          <w:rFonts w:ascii="Times New Roman" w:eastAsia="Times New Roman" w:hAnsi="Times New Roman" w:cs="Times New Roman"/>
        </w:rPr>
        <w:t xml:space="preserve"> не установлено.</w:t>
      </w:r>
    </w:p>
    <w:p>
      <w:pPr>
        <w:spacing w:before="0" w:after="0"/>
        <w:ind w:firstLine="708"/>
        <w:jc w:val="both"/>
      </w:pPr>
      <w:r>
        <w:rPr>
          <w:rFonts w:ascii="Times New Roman" w:eastAsia="Times New Roman" w:hAnsi="Times New Roman" w:cs="Times New Roman"/>
        </w:rPr>
        <w:t>На основании изложенного,</w:t>
      </w:r>
      <w:r>
        <w:rPr>
          <w:rFonts w:ascii="Times New Roman" w:eastAsia="Times New Roman" w:hAnsi="Times New Roman" w:cs="Times New Roman"/>
          <w:b/>
          <w:bCs/>
        </w:rPr>
        <w:t xml:space="preserve"> </w:t>
      </w:r>
      <w:r>
        <w:rPr>
          <w:rFonts w:ascii="Times New Roman" w:eastAsia="Times New Roman" w:hAnsi="Times New Roman" w:cs="Times New Roman"/>
        </w:rPr>
        <w:t xml:space="preserve">руководствуясь ст.ст.23.1, 29.10 </w:t>
      </w:r>
      <w:r>
        <w:rPr>
          <w:rFonts w:ascii="Times New Roman" w:eastAsia="Times New Roman" w:hAnsi="Times New Roman" w:cs="Times New Roman"/>
        </w:rPr>
        <w:t>КоАП РФ</w:t>
      </w:r>
      <w:r>
        <w:rPr>
          <w:rFonts w:ascii="Times New Roman" w:eastAsia="Times New Roman" w:hAnsi="Times New Roman" w:cs="Times New Roman"/>
        </w:rPr>
        <w:t xml:space="preserve">, мировой судья, </w:t>
      </w:r>
    </w:p>
    <w:p>
      <w:pPr>
        <w:spacing w:before="0" w:after="0"/>
        <w:jc w:val="both"/>
      </w:pPr>
    </w:p>
    <w:p>
      <w:pPr>
        <w:spacing w:before="0" w:after="0"/>
        <w:jc w:val="center"/>
      </w:pPr>
      <w:r>
        <w:rPr>
          <w:rFonts w:ascii="Times New Roman" w:eastAsia="Times New Roman" w:hAnsi="Times New Roman" w:cs="Times New Roman"/>
        </w:rPr>
        <w:t xml:space="preserve">п о с </w:t>
      </w:r>
      <w:r>
        <w:rPr>
          <w:rFonts w:ascii="Times New Roman" w:eastAsia="Times New Roman" w:hAnsi="Times New Roman" w:cs="Times New Roman"/>
        </w:rPr>
        <w:t>т</w:t>
      </w:r>
      <w:r>
        <w:rPr>
          <w:rFonts w:ascii="Times New Roman" w:eastAsia="Times New Roman" w:hAnsi="Times New Roman" w:cs="Times New Roman"/>
        </w:rPr>
        <w:t xml:space="preserve"> а н о в и л:</w:t>
      </w:r>
    </w:p>
    <w:p>
      <w:pPr>
        <w:spacing w:before="0" w:after="0"/>
        <w:ind w:firstLine="709"/>
        <w:jc w:val="center"/>
      </w:pPr>
    </w:p>
    <w:p>
      <w:pPr>
        <w:spacing w:before="0" w:after="0"/>
        <w:ind w:firstLine="709"/>
        <w:jc w:val="both"/>
      </w:pPr>
      <w:r>
        <w:rPr>
          <w:rFonts w:ascii="Times New Roman" w:eastAsia="Times New Roman" w:hAnsi="Times New Roman" w:cs="Times New Roman"/>
        </w:rPr>
        <w:t>п</w:t>
      </w:r>
      <w:r>
        <w:rPr>
          <w:rFonts w:ascii="Times New Roman" w:eastAsia="Times New Roman" w:hAnsi="Times New Roman" w:cs="Times New Roman"/>
        </w:rPr>
        <w:t xml:space="preserve">ризнать </w:t>
      </w:r>
      <w:r>
        <w:rPr>
          <w:rStyle w:val="cat-FIOgrp-16rplc-42"/>
          <w:rFonts w:ascii="Times New Roman" w:eastAsia="Times New Roman" w:hAnsi="Times New Roman" w:cs="Times New Roman"/>
        </w:rPr>
        <w:t>фио</w:t>
      </w:r>
      <w:r>
        <w:rPr>
          <w:rFonts w:ascii="Times New Roman" w:eastAsia="Times New Roman" w:hAnsi="Times New Roman" w:cs="Times New Roman"/>
        </w:rPr>
        <w:t xml:space="preserve"> виновным</w:t>
      </w:r>
      <w:r>
        <w:rPr>
          <w:rFonts w:ascii="Times New Roman" w:eastAsia="Times New Roman" w:hAnsi="Times New Roman" w:cs="Times New Roman"/>
        </w:rPr>
        <w:t xml:space="preserve"> в совершении административного правонарушения, предусмотренного ч.1 ст.12.8 </w:t>
      </w:r>
      <w:r>
        <w:rPr>
          <w:rFonts w:ascii="Times New Roman" w:eastAsia="Times New Roman" w:hAnsi="Times New Roman" w:cs="Times New Roman"/>
        </w:rPr>
        <w:t>КоАП РФ</w:t>
      </w:r>
      <w:r>
        <w:rPr>
          <w:rFonts w:ascii="Times New Roman" w:eastAsia="Times New Roman" w:hAnsi="Times New Roman" w:cs="Times New Roman"/>
        </w:rPr>
        <w:t xml:space="preserve"> </w:t>
      </w:r>
      <w:r>
        <w:rPr>
          <w:rFonts w:ascii="Times New Roman" w:eastAsia="Times New Roman" w:hAnsi="Times New Roman" w:cs="Times New Roman"/>
        </w:rPr>
        <w:t>( в</w:t>
      </w:r>
      <w:r>
        <w:rPr>
          <w:rFonts w:ascii="Times New Roman" w:eastAsia="Times New Roman" w:hAnsi="Times New Roman" w:cs="Times New Roman"/>
        </w:rPr>
        <w:t xml:space="preserve"> редакции закона, действующего на дату совершения правонарушения)</w:t>
      </w:r>
      <w:r>
        <w:rPr>
          <w:rFonts w:ascii="Times New Roman" w:eastAsia="Times New Roman" w:hAnsi="Times New Roman" w:cs="Times New Roman"/>
        </w:rPr>
        <w:t>,</w:t>
      </w:r>
      <w:r>
        <w:rPr>
          <w:rFonts w:ascii="Times New Roman" w:eastAsia="Times New Roman" w:hAnsi="Times New Roman" w:cs="Times New Roman"/>
        </w:rPr>
        <w:t xml:space="preserve"> и назначить ему</w:t>
      </w:r>
      <w:r>
        <w:rPr>
          <w:rFonts w:ascii="Times New Roman" w:eastAsia="Times New Roman" w:hAnsi="Times New Roman" w:cs="Times New Roman"/>
        </w:rPr>
        <w:t xml:space="preserve"> наказание в виде </w:t>
      </w:r>
      <w:r>
        <w:rPr>
          <w:rFonts w:ascii="Times New Roman" w:eastAsia="Times New Roman" w:hAnsi="Times New Roman" w:cs="Times New Roman"/>
        </w:rPr>
        <w:t xml:space="preserve">административного штрафа в размере </w:t>
      </w:r>
      <w:r>
        <w:rPr>
          <w:rStyle w:val="cat-Sumgrp-23rplc-43"/>
          <w:rFonts w:ascii="Times New Roman" w:eastAsia="Times New Roman" w:hAnsi="Times New Roman" w:cs="Times New Roman"/>
        </w:rPr>
        <w:t>сумма</w:t>
      </w:r>
      <w:r>
        <w:rPr>
          <w:rFonts w:ascii="Times New Roman" w:eastAsia="Times New Roman" w:hAnsi="Times New Roman" w:cs="Times New Roman"/>
        </w:rPr>
        <w:t xml:space="preserve"> с лишением права управления транспор</w:t>
      </w:r>
      <w:r>
        <w:rPr>
          <w:rFonts w:ascii="Times New Roman" w:eastAsia="Times New Roman" w:hAnsi="Times New Roman" w:cs="Times New Roman"/>
        </w:rPr>
        <w:t xml:space="preserve">тными средствами на срок </w:t>
      </w:r>
      <w:r>
        <w:rPr>
          <w:rStyle w:val="cat-Dategrp-14rplc-44"/>
          <w:rFonts w:ascii="Times New Roman" w:eastAsia="Times New Roman" w:hAnsi="Times New Roman" w:cs="Times New Roman"/>
        </w:rPr>
        <w:t>дата</w:t>
      </w:r>
      <w:r>
        <w:rPr>
          <w:rFonts w:ascii="Times New Roman" w:eastAsia="Times New Roman" w:hAnsi="Times New Roman" w:cs="Times New Roman"/>
        </w:rPr>
        <w:t xml:space="preserve"> 6</w:t>
      </w:r>
      <w:r>
        <w:rPr>
          <w:rFonts w:ascii="Times New Roman" w:eastAsia="Times New Roman" w:hAnsi="Times New Roman" w:cs="Times New Roman"/>
        </w:rPr>
        <w:t xml:space="preserve"> месяцев.</w:t>
      </w:r>
    </w:p>
    <w:p>
      <w:pPr>
        <w:spacing w:before="0" w:after="0"/>
        <w:ind w:firstLine="709"/>
        <w:jc w:val="both"/>
      </w:pPr>
      <w:r>
        <w:rPr>
          <w:rFonts w:ascii="Times New Roman" w:eastAsia="Times New Roman" w:hAnsi="Times New Roman" w:cs="Times New Roman"/>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Pr>
          <w:rStyle w:val="cat-FIOgrp-21rplc-45"/>
          <w:rFonts w:ascii="Times New Roman" w:eastAsia="Times New Roman" w:hAnsi="Times New Roman" w:cs="Times New Roman"/>
        </w:rPr>
        <w:t>фио</w:t>
      </w:r>
      <w:r>
        <w:rPr>
          <w:rFonts w:ascii="Times New Roman" w:eastAsia="Times New Roman" w:hAnsi="Times New Roman" w:cs="Times New Roman"/>
        </w:rPr>
        <w:t xml:space="preserve"> МВД России «Ханты-Мансийский», для исполнения.</w:t>
      </w:r>
    </w:p>
    <w:p>
      <w:pPr>
        <w:spacing w:before="0" w:after="0"/>
        <w:ind w:firstLine="709"/>
        <w:jc w:val="both"/>
      </w:pP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отношении которого вынесено постановление, </w:t>
      </w:r>
      <w:r>
        <w:rPr>
          <w:rFonts w:ascii="Times New Roman" w:eastAsia="Times New Roman" w:hAnsi="Times New Roman" w:cs="Times New Roman"/>
        </w:rPr>
        <w:t xml:space="preserve">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w:t>
      </w:r>
      <w:r>
        <w:rPr>
          <w:rFonts w:ascii="Times New Roman" w:eastAsia="Times New Roman" w:hAnsi="Times New Roman" w:cs="Times New Roman"/>
        </w:rPr>
        <w:t>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09"/>
        <w:jc w:val="both"/>
      </w:pP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firstLine="709"/>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6" w:anchor="sub_315" w:history="1">
        <w:r>
          <w:rPr>
            <w:rFonts w:ascii="Times New Roman" w:eastAsia="Times New Roman" w:hAnsi="Times New Roman" w:cs="Times New Roman"/>
            <w:color w:val="0000EE"/>
          </w:rPr>
          <w:t>статьей 31.5</w:t>
        </w:r>
      </w:hyperlink>
      <w:r>
        <w:rPr>
          <w:rFonts w:ascii="Times New Roman" w:eastAsia="Times New Roman" w:hAnsi="Times New Roman" w:cs="Times New Roman"/>
        </w:rPr>
        <w:t xml:space="preserve"> КоАП РФ.</w:t>
      </w:r>
    </w:p>
    <w:p>
      <w:pPr>
        <w:spacing w:before="0" w:after="0"/>
        <w:ind w:firstLine="709"/>
        <w:jc w:val="both"/>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anchor="sub_32201" w:history="1">
        <w:r>
          <w:rPr>
            <w:rFonts w:ascii="Times New Roman" w:eastAsia="Times New Roman" w:hAnsi="Times New Roman" w:cs="Times New Roman"/>
            <w:color w:val="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7"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rPr>
        <w:t>.</w:t>
      </w:r>
    </w:p>
    <w:p>
      <w:pPr>
        <w:widowControl w:val="0"/>
        <w:spacing w:before="0" w:after="0"/>
        <w:ind w:firstLine="709"/>
        <w:jc w:val="both"/>
      </w:pPr>
      <w:r>
        <w:rPr>
          <w:rFonts w:ascii="Times New Roman" w:eastAsia="Times New Roman" w:hAnsi="Times New Roman" w:cs="Times New Roman"/>
        </w:rPr>
        <w:t xml:space="preserve">Административный штраф подлежит уплате </w:t>
      </w:r>
      <w:r>
        <w:rPr>
          <w:rFonts w:ascii="Times New Roman" w:eastAsia="Times New Roman" w:hAnsi="Times New Roman" w:cs="Times New Roman"/>
        </w:rPr>
        <w:t xml:space="preserve">на расчетный счет: </w:t>
      </w:r>
    </w:p>
    <w:p>
      <w:pPr>
        <w:widowControl w:val="0"/>
        <w:spacing w:before="0" w:after="0"/>
        <w:ind w:firstLine="709"/>
        <w:jc w:val="both"/>
      </w:pPr>
      <w:r>
        <w:rPr>
          <w:rFonts w:ascii="Times New Roman" w:eastAsia="Times New Roman" w:hAnsi="Times New Roman" w:cs="Times New Roman"/>
        </w:rPr>
        <w:t>Получатель: УФК по Ханты -</w:t>
      </w:r>
      <w:r>
        <w:rPr>
          <w:rStyle w:val="cat-Addressgrp-4rplc-46"/>
          <w:rFonts w:ascii="Times New Roman" w:eastAsia="Times New Roman" w:hAnsi="Times New Roman" w:cs="Times New Roman"/>
        </w:rPr>
        <w:t>адрес</w:t>
      </w:r>
      <w:r>
        <w:rPr>
          <w:rFonts w:ascii="Times New Roman" w:eastAsia="Times New Roman" w:hAnsi="Times New Roman" w:cs="Times New Roman"/>
        </w:rPr>
        <w:t xml:space="preserve"> - </w:t>
      </w:r>
      <w:r>
        <w:rPr>
          <w:rStyle w:val="cat-Addressgrp-5rplc-47"/>
          <w:rFonts w:ascii="Times New Roman" w:eastAsia="Times New Roman" w:hAnsi="Times New Roman" w:cs="Times New Roman"/>
        </w:rPr>
        <w:t>адрес</w:t>
      </w:r>
      <w:r>
        <w:rPr>
          <w:rFonts w:ascii="Times New Roman" w:eastAsia="Times New Roman" w:hAnsi="Times New Roman" w:cs="Times New Roman"/>
        </w:rPr>
        <w:t xml:space="preserve"> (УМВД России по ХМАО-Ю</w:t>
      </w:r>
      <w:r>
        <w:rPr>
          <w:rFonts w:ascii="Times New Roman" w:eastAsia="Times New Roman" w:hAnsi="Times New Roman" w:cs="Times New Roman"/>
        </w:rPr>
        <w:t xml:space="preserve">гре) ОКТМО </w:t>
      </w:r>
      <w:r>
        <w:rPr>
          <w:rStyle w:val="cat-PhoneNumbergrp-28rplc-48"/>
          <w:rFonts w:ascii="Times New Roman" w:eastAsia="Times New Roman" w:hAnsi="Times New Roman" w:cs="Times New Roman"/>
        </w:rPr>
        <w:t>телефон</w:t>
      </w:r>
      <w:r>
        <w:rPr>
          <w:rFonts w:ascii="Times New Roman" w:eastAsia="Times New Roman" w:hAnsi="Times New Roman" w:cs="Times New Roman"/>
        </w:rPr>
        <w:t xml:space="preserve"> ИНН 860</w:t>
      </w:r>
      <w:r>
        <w:rPr>
          <w:rFonts w:ascii="Times New Roman" w:eastAsia="Times New Roman" w:hAnsi="Times New Roman" w:cs="Times New Roman"/>
        </w:rPr>
        <w:t> </w:t>
      </w:r>
      <w:r>
        <w:rPr>
          <w:rStyle w:val="cat-PhoneNumbergrp-29rplc-49"/>
          <w:rFonts w:ascii="Times New Roman" w:eastAsia="Times New Roman" w:hAnsi="Times New Roman" w:cs="Times New Roman"/>
        </w:rPr>
        <w:t>телефон</w:t>
      </w:r>
      <w:r>
        <w:rPr>
          <w:rFonts w:ascii="Times New Roman" w:eastAsia="Times New Roman" w:hAnsi="Times New Roman" w:cs="Times New Roman"/>
        </w:rPr>
        <w:t xml:space="preserve"> КПП </w:t>
      </w:r>
      <w:r>
        <w:rPr>
          <w:rStyle w:val="cat-PhoneNumbergrp-30rplc-50"/>
          <w:rFonts w:ascii="Times New Roman" w:eastAsia="Times New Roman" w:hAnsi="Times New Roman" w:cs="Times New Roman"/>
        </w:rPr>
        <w:t>телефон</w:t>
      </w:r>
      <w:r>
        <w:rPr>
          <w:rFonts w:ascii="Times New Roman" w:eastAsia="Times New Roman" w:hAnsi="Times New Roman" w:cs="Times New Roman"/>
        </w:rPr>
        <w:t xml:space="preserve"> </w:t>
      </w:r>
      <w:r>
        <w:rPr>
          <w:rFonts w:ascii="Times New Roman" w:eastAsia="Times New Roman" w:hAnsi="Times New Roman" w:cs="Times New Roman"/>
        </w:rPr>
        <w:t>кор</w:t>
      </w:r>
      <w:r>
        <w:rPr>
          <w:rFonts w:ascii="Times New Roman" w:eastAsia="Times New Roman" w:hAnsi="Times New Roman" w:cs="Times New Roman"/>
        </w:rPr>
        <w:t>.</w:t>
      </w:r>
      <w:r>
        <w:rPr>
          <w:rFonts w:ascii="Times New Roman" w:eastAsia="Times New Roman" w:hAnsi="Times New Roman" w:cs="Times New Roman"/>
        </w:rPr>
        <w:t>/с401</w:t>
      </w:r>
      <w:r>
        <w:rPr>
          <w:rFonts w:ascii="Times New Roman" w:eastAsia="Times New Roman" w:hAnsi="Times New Roman" w:cs="Times New Roman"/>
        </w:rPr>
        <w:t> </w:t>
      </w:r>
      <w:r>
        <w:rPr>
          <w:rFonts w:ascii="Times New Roman" w:eastAsia="Times New Roman" w:hAnsi="Times New Roman" w:cs="Times New Roman"/>
        </w:rPr>
        <w:t>028</w:t>
      </w:r>
      <w:r>
        <w:rPr>
          <w:rFonts w:ascii="Times New Roman" w:eastAsia="Times New Roman" w:hAnsi="Times New Roman" w:cs="Times New Roman"/>
        </w:rPr>
        <w:t> </w:t>
      </w:r>
      <w:r>
        <w:rPr>
          <w:rFonts w:ascii="Times New Roman" w:eastAsia="Times New Roman" w:hAnsi="Times New Roman" w:cs="Times New Roman"/>
        </w:rPr>
        <w:t>10245370000007</w:t>
      </w:r>
      <w:r>
        <w:rPr>
          <w:rFonts w:ascii="Times New Roman" w:eastAsia="Times New Roman" w:hAnsi="Times New Roman" w:cs="Times New Roman"/>
        </w:rPr>
        <w:t>, счет получателя: 03100643000000018700</w:t>
      </w:r>
      <w:r>
        <w:rPr>
          <w:rFonts w:ascii="Times New Roman" w:eastAsia="Times New Roman" w:hAnsi="Times New Roman" w:cs="Times New Roman"/>
        </w:rPr>
        <w:t xml:space="preserve"> банк получателя РКЦ Ханты-Мансийск </w:t>
      </w:r>
      <w:r>
        <w:rPr>
          <w:rStyle w:val="cat-Addressgrp-0rplc-51"/>
          <w:rFonts w:ascii="Times New Roman" w:eastAsia="Times New Roman" w:hAnsi="Times New Roman" w:cs="Times New Roman"/>
        </w:rPr>
        <w:t>адрес</w:t>
      </w:r>
      <w:r>
        <w:rPr>
          <w:rFonts w:ascii="Times New Roman" w:eastAsia="Times New Roman" w:hAnsi="Times New Roman" w:cs="Times New Roman"/>
        </w:rPr>
        <w:t xml:space="preserve"> КБК 18811601123</w:t>
      </w:r>
      <w:r>
        <w:rPr>
          <w:rFonts w:ascii="Times New Roman" w:eastAsia="Times New Roman" w:hAnsi="Times New Roman" w:cs="Times New Roman"/>
        </w:rPr>
        <w:t xml:space="preserve">010001140 БИК </w:t>
      </w:r>
      <w:r>
        <w:rPr>
          <w:rStyle w:val="cat-PhoneNumbergrp-31rplc-52"/>
          <w:rFonts w:ascii="Times New Roman" w:eastAsia="Times New Roman" w:hAnsi="Times New Roman" w:cs="Times New Roman"/>
        </w:rPr>
        <w:t>телефон</w:t>
      </w:r>
      <w:r>
        <w:rPr>
          <w:rFonts w:ascii="Times New Roman" w:eastAsia="Times New Roman" w:hAnsi="Times New Roman" w:cs="Times New Roman"/>
        </w:rPr>
        <w:t xml:space="preserve"> УИН </w:t>
      </w:r>
      <w:r>
        <w:rPr>
          <w:rFonts w:ascii="Times New Roman" w:eastAsia="Times New Roman" w:hAnsi="Times New Roman" w:cs="Times New Roman"/>
        </w:rPr>
        <w:t>188104862</w:t>
      </w:r>
      <w:r>
        <w:rPr>
          <w:rFonts w:ascii="Times New Roman" w:eastAsia="Times New Roman" w:hAnsi="Times New Roman" w:cs="Times New Roman"/>
        </w:rPr>
        <w:t>40</w:t>
      </w:r>
      <w:r>
        <w:rPr>
          <w:rFonts w:ascii="Times New Roman" w:eastAsia="Times New Roman" w:hAnsi="Times New Roman" w:cs="Times New Roman"/>
        </w:rPr>
        <w:t>25000</w:t>
      </w:r>
      <w:r>
        <w:rPr>
          <w:rFonts w:ascii="Times New Roman" w:eastAsia="Times New Roman" w:hAnsi="Times New Roman" w:cs="Times New Roman"/>
        </w:rPr>
        <w:t>11352</w:t>
      </w:r>
    </w:p>
    <w:p>
      <w:pPr>
        <w:spacing w:before="0" w:after="0"/>
        <w:ind w:firstLine="709"/>
        <w:jc w:val="both"/>
      </w:pPr>
      <w:r>
        <w:rPr>
          <w:rFonts w:ascii="Times New Roman" w:eastAsia="Times New Roman" w:hAnsi="Times New Roman" w:cs="Times New Roman"/>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rPr>
        <w:t>через м</w:t>
      </w:r>
      <w:r>
        <w:rPr>
          <w:rFonts w:ascii="Times New Roman" w:eastAsia="Times New Roman" w:hAnsi="Times New Roman" w:cs="Times New Roman"/>
        </w:rPr>
        <w:t>ирового судью</w:t>
      </w:r>
      <w:r>
        <w:rPr>
          <w:rFonts w:ascii="Times New Roman" w:eastAsia="Times New Roman" w:hAnsi="Times New Roman" w:cs="Times New Roman"/>
        </w:rPr>
        <w:t xml:space="preserve"> в течение 10 дней</w:t>
      </w:r>
      <w:r>
        <w:rPr>
          <w:rFonts w:ascii="Times New Roman" w:eastAsia="Times New Roman" w:hAnsi="Times New Roman" w:cs="Times New Roman"/>
        </w:rPr>
        <w:t xml:space="preserve"> со дня получения копии постановления.</w:t>
      </w:r>
    </w:p>
    <w:p>
      <w:pPr>
        <w:spacing w:before="0" w:after="0"/>
        <w:jc w:val="both"/>
      </w:pPr>
    </w:p>
    <w:p>
      <w:pPr>
        <w:spacing w:before="0" w:after="0"/>
        <w:jc w:val="both"/>
      </w:pPr>
    </w:p>
    <w:p>
      <w:pPr>
        <w:spacing w:before="0" w:after="0"/>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FIOgrp-22rplc-53"/>
          <w:rFonts w:ascii="Times New Roman" w:eastAsia="Times New Roman" w:hAnsi="Times New Roman" w:cs="Times New Roman"/>
        </w:rPr>
        <w:t>фио</w:t>
      </w:r>
    </w:p>
    <w:p>
      <w:pPr>
        <w:spacing w:before="0" w:after="0"/>
        <w:jc w:val="both"/>
      </w:pPr>
    </w:p>
    <w:p>
      <w:pPr>
        <w:spacing w:before="0" w:after="0"/>
        <w:jc w:val="both"/>
      </w:pPr>
      <w:r>
        <w:rPr>
          <w:rFonts w:ascii="Times New Roman" w:eastAsia="Times New Roman" w:hAnsi="Times New Roman" w:cs="Times New Roman"/>
        </w:rPr>
        <w:t>Копия верна:</w:t>
      </w:r>
    </w:p>
    <w:p>
      <w:pPr>
        <w:spacing w:before="0" w:after="0"/>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FIOgrp-22rplc-54"/>
          <w:rFonts w:ascii="Times New Roman" w:eastAsia="Times New Roman" w:hAnsi="Times New Roman" w:cs="Times New Roman"/>
        </w:rPr>
        <w:t>фио</w:t>
      </w:r>
    </w:p>
    <w:sectPr>
      <w:headerReference w:type="default" r:id="rId8"/>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6352610"/>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6rplc-1">
    <w:name w:val="cat-Date grp-6 rplc-1"/>
    <w:basedOn w:val="DefaultParagraphFont"/>
  </w:style>
  <w:style w:type="character" w:customStyle="1" w:styleId="cat-Addressgrp-1rplc-2">
    <w:name w:val="cat-Address grp-1 rplc-2"/>
    <w:basedOn w:val="DefaultParagraphFont"/>
  </w:style>
  <w:style w:type="character" w:customStyle="1" w:styleId="cat-FIOgrp-15rplc-3">
    <w:name w:val="cat-FIO grp-15 rplc-3"/>
    <w:basedOn w:val="DefaultParagraphFont"/>
  </w:style>
  <w:style w:type="character" w:customStyle="1" w:styleId="cat-FIOgrp-16rplc-4">
    <w:name w:val="cat-FIO grp-16 rplc-4"/>
    <w:basedOn w:val="DefaultParagraphFont"/>
  </w:style>
  <w:style w:type="character" w:customStyle="1" w:styleId="cat-PassportDatagrp-24rplc-5">
    <w:name w:val="cat-PassportData grp-24 rplc-5"/>
    <w:basedOn w:val="DefaultParagraphFont"/>
  </w:style>
  <w:style w:type="character" w:customStyle="1" w:styleId="cat-Addressgrp-2rplc-6">
    <w:name w:val="cat-Address grp-2 rplc-6"/>
    <w:basedOn w:val="DefaultParagraphFont"/>
  </w:style>
  <w:style w:type="character" w:customStyle="1" w:styleId="cat-Dategrp-7rplc-7">
    <w:name w:val="cat-Date grp-7 rplc-7"/>
    <w:basedOn w:val="DefaultParagraphFont"/>
  </w:style>
  <w:style w:type="character" w:customStyle="1" w:styleId="cat-Timegrp-25rplc-8">
    <w:name w:val="cat-Time grp-25 rplc-8"/>
    <w:basedOn w:val="DefaultParagraphFont"/>
  </w:style>
  <w:style w:type="character" w:customStyle="1" w:styleId="cat-Addressgrp-3rplc-9">
    <w:name w:val="cat-Address grp-3 rplc-9"/>
    <w:basedOn w:val="DefaultParagraphFont"/>
  </w:style>
  <w:style w:type="character" w:customStyle="1" w:styleId="cat-Addressgrp-0rplc-10">
    <w:name w:val="cat-Address grp-0 rplc-10"/>
    <w:basedOn w:val="DefaultParagraphFont"/>
  </w:style>
  <w:style w:type="character" w:customStyle="1" w:styleId="cat-FIOgrp-17rplc-11">
    <w:name w:val="cat-FIO grp-17 rplc-11"/>
    <w:basedOn w:val="DefaultParagraphFont"/>
  </w:style>
  <w:style w:type="character" w:customStyle="1" w:styleId="cat-Dategrp-8rplc-12">
    <w:name w:val="cat-Date grp-8 rplc-12"/>
    <w:basedOn w:val="DefaultParagraphFont"/>
  </w:style>
  <w:style w:type="character" w:customStyle="1" w:styleId="cat-FIOgrp-17rplc-13">
    <w:name w:val="cat-FIO grp-17 rplc-13"/>
    <w:basedOn w:val="DefaultParagraphFont"/>
  </w:style>
  <w:style w:type="character" w:customStyle="1" w:styleId="cat-FIOgrp-17rplc-14">
    <w:name w:val="cat-FIO grp-17 rplc-14"/>
    <w:basedOn w:val="DefaultParagraphFont"/>
  </w:style>
  <w:style w:type="character" w:customStyle="1" w:styleId="cat-Dategrp-9rplc-15">
    <w:name w:val="cat-Date grp-9 rplc-15"/>
    <w:basedOn w:val="DefaultParagraphFont"/>
  </w:style>
  <w:style w:type="character" w:customStyle="1" w:styleId="cat-Timegrp-26rplc-16">
    <w:name w:val="cat-Time grp-26 rplc-16"/>
    <w:basedOn w:val="DefaultParagraphFont"/>
  </w:style>
  <w:style w:type="character" w:customStyle="1" w:styleId="cat-FIOgrp-17rplc-17">
    <w:name w:val="cat-FIO grp-17 rplc-17"/>
    <w:basedOn w:val="DefaultParagraphFont"/>
  </w:style>
  <w:style w:type="character" w:customStyle="1" w:styleId="cat-FIOgrp-17rplc-18">
    <w:name w:val="cat-FIO grp-17 rplc-18"/>
    <w:basedOn w:val="DefaultParagraphFont"/>
  </w:style>
  <w:style w:type="character" w:customStyle="1" w:styleId="cat-Dategrp-7rplc-19">
    <w:name w:val="cat-Date grp-7 rplc-19"/>
    <w:basedOn w:val="DefaultParagraphFont"/>
  </w:style>
  <w:style w:type="character" w:customStyle="1" w:styleId="cat-FIOgrp-17rplc-20">
    <w:name w:val="cat-FIO grp-17 rplc-20"/>
    <w:basedOn w:val="DefaultParagraphFont"/>
  </w:style>
  <w:style w:type="character" w:customStyle="1" w:styleId="cat-Dategrp-7rplc-21">
    <w:name w:val="cat-Date grp-7 rplc-21"/>
    <w:basedOn w:val="DefaultParagraphFont"/>
  </w:style>
  <w:style w:type="character" w:customStyle="1" w:styleId="cat-FIOgrp-17rplc-22">
    <w:name w:val="cat-FIO grp-17 rplc-22"/>
    <w:basedOn w:val="DefaultParagraphFont"/>
  </w:style>
  <w:style w:type="character" w:customStyle="1" w:styleId="cat-Dategrp-7rplc-23">
    <w:name w:val="cat-Date grp-7 rplc-23"/>
    <w:basedOn w:val="DefaultParagraphFont"/>
  </w:style>
  <w:style w:type="character" w:customStyle="1" w:styleId="cat-FIOgrp-17rplc-24">
    <w:name w:val="cat-FIO grp-17 rplc-24"/>
    <w:basedOn w:val="DefaultParagraphFont"/>
  </w:style>
  <w:style w:type="character" w:customStyle="1" w:styleId="cat-Dategrp-10rplc-25">
    <w:name w:val="cat-Date grp-10 rplc-25"/>
    <w:basedOn w:val="DefaultParagraphFont"/>
  </w:style>
  <w:style w:type="character" w:customStyle="1" w:styleId="cat-Dategrp-11rplc-26">
    <w:name w:val="cat-Date grp-11 rplc-26"/>
    <w:basedOn w:val="DefaultParagraphFont"/>
  </w:style>
  <w:style w:type="character" w:customStyle="1" w:styleId="cat-FIOgrp-18rplc-27">
    <w:name w:val="cat-FIO grp-18 rplc-27"/>
    <w:basedOn w:val="DefaultParagraphFont"/>
  </w:style>
  <w:style w:type="character" w:customStyle="1" w:styleId="cat-FIOgrp-19rplc-28">
    <w:name w:val="cat-FIO grp-19 rplc-28"/>
    <w:basedOn w:val="DefaultParagraphFont"/>
  </w:style>
  <w:style w:type="character" w:customStyle="1" w:styleId="cat-FIOgrp-20rplc-29">
    <w:name w:val="cat-FIO grp-20 rplc-29"/>
    <w:basedOn w:val="DefaultParagraphFont"/>
  </w:style>
  <w:style w:type="character" w:customStyle="1" w:styleId="cat-Dategrp-7rplc-30">
    <w:name w:val="cat-Date grp-7 rplc-30"/>
    <w:basedOn w:val="DefaultParagraphFont"/>
  </w:style>
  <w:style w:type="character" w:customStyle="1" w:styleId="cat-FIOgrp-17rplc-31">
    <w:name w:val="cat-FIO grp-17 rplc-31"/>
    <w:basedOn w:val="DefaultParagraphFont"/>
  </w:style>
  <w:style w:type="character" w:customStyle="1" w:styleId="cat-FIOgrp-17rplc-32">
    <w:name w:val="cat-FIO grp-17 rplc-32"/>
    <w:basedOn w:val="DefaultParagraphFont"/>
  </w:style>
  <w:style w:type="character" w:customStyle="1" w:styleId="cat-FIOgrp-17rplc-33">
    <w:name w:val="cat-FIO grp-17 rplc-33"/>
    <w:basedOn w:val="DefaultParagraphFont"/>
  </w:style>
  <w:style w:type="character" w:customStyle="1" w:styleId="cat-FIOgrp-17rplc-34">
    <w:name w:val="cat-FIO grp-17 rplc-34"/>
    <w:basedOn w:val="DefaultParagraphFont"/>
  </w:style>
  <w:style w:type="character" w:customStyle="1" w:styleId="cat-ExternalSystemDefinedgrp-33rplc-35">
    <w:name w:val="cat-ExternalSystemDefined grp-33 rplc-35"/>
    <w:basedOn w:val="DefaultParagraphFont"/>
  </w:style>
  <w:style w:type="character" w:customStyle="1" w:styleId="cat-PhoneNumbergrp-27rplc-37">
    <w:name w:val="cat-PhoneNumber grp-27 rplc-37"/>
    <w:basedOn w:val="DefaultParagraphFont"/>
  </w:style>
  <w:style w:type="character" w:customStyle="1" w:styleId="cat-ExternalSystemDefinedgrp-32rplc-36">
    <w:name w:val="cat-ExternalSystemDefined grp-32 rplc-36"/>
    <w:basedOn w:val="DefaultParagraphFont"/>
  </w:style>
  <w:style w:type="character" w:customStyle="1" w:styleId="cat-Dategrp-12rplc-38">
    <w:name w:val="cat-Date grp-12 rplc-38"/>
    <w:basedOn w:val="DefaultParagraphFont"/>
  </w:style>
  <w:style w:type="character" w:customStyle="1" w:styleId="cat-FIOgrp-17rplc-39">
    <w:name w:val="cat-FIO grp-17 rplc-39"/>
    <w:basedOn w:val="DefaultParagraphFont"/>
  </w:style>
  <w:style w:type="character" w:customStyle="1" w:styleId="cat-Dategrp-13rplc-40">
    <w:name w:val="cat-Date grp-13 rplc-40"/>
    <w:basedOn w:val="DefaultParagraphFont"/>
  </w:style>
  <w:style w:type="character" w:customStyle="1" w:styleId="cat-FIOgrp-17rplc-41">
    <w:name w:val="cat-FIO grp-17 rplc-41"/>
    <w:basedOn w:val="DefaultParagraphFont"/>
  </w:style>
  <w:style w:type="character" w:customStyle="1" w:styleId="cat-FIOgrp-16rplc-42">
    <w:name w:val="cat-FIO grp-16 rplc-42"/>
    <w:basedOn w:val="DefaultParagraphFont"/>
  </w:style>
  <w:style w:type="character" w:customStyle="1" w:styleId="cat-Sumgrp-23rplc-43">
    <w:name w:val="cat-Sum grp-23 rplc-43"/>
    <w:basedOn w:val="DefaultParagraphFont"/>
  </w:style>
  <w:style w:type="character" w:customStyle="1" w:styleId="cat-Dategrp-14rplc-44">
    <w:name w:val="cat-Date grp-14 rplc-44"/>
    <w:basedOn w:val="DefaultParagraphFont"/>
  </w:style>
  <w:style w:type="character" w:customStyle="1" w:styleId="cat-FIOgrp-21rplc-45">
    <w:name w:val="cat-FIO grp-21 rplc-45"/>
    <w:basedOn w:val="DefaultParagraphFont"/>
  </w:style>
  <w:style w:type="character" w:customStyle="1" w:styleId="cat-Addressgrp-4rplc-46">
    <w:name w:val="cat-Address grp-4 rplc-46"/>
    <w:basedOn w:val="DefaultParagraphFont"/>
  </w:style>
  <w:style w:type="character" w:customStyle="1" w:styleId="cat-Addressgrp-5rplc-47">
    <w:name w:val="cat-Address grp-5 rplc-47"/>
    <w:basedOn w:val="DefaultParagraphFont"/>
  </w:style>
  <w:style w:type="character" w:customStyle="1" w:styleId="cat-PhoneNumbergrp-28rplc-48">
    <w:name w:val="cat-PhoneNumber grp-28 rplc-48"/>
    <w:basedOn w:val="DefaultParagraphFont"/>
  </w:style>
  <w:style w:type="character" w:customStyle="1" w:styleId="cat-PhoneNumbergrp-29rplc-49">
    <w:name w:val="cat-PhoneNumber grp-29 rplc-49"/>
    <w:basedOn w:val="DefaultParagraphFont"/>
  </w:style>
  <w:style w:type="character" w:customStyle="1" w:styleId="cat-PhoneNumbergrp-30rplc-50">
    <w:name w:val="cat-PhoneNumber grp-30 rplc-50"/>
    <w:basedOn w:val="DefaultParagraphFont"/>
  </w:style>
  <w:style w:type="character" w:customStyle="1" w:styleId="cat-Addressgrp-0rplc-51">
    <w:name w:val="cat-Address grp-0 rplc-51"/>
    <w:basedOn w:val="DefaultParagraphFont"/>
  </w:style>
  <w:style w:type="character" w:customStyle="1" w:styleId="cat-PhoneNumbergrp-31rplc-52">
    <w:name w:val="cat-PhoneNumber grp-31 rplc-52"/>
    <w:basedOn w:val="DefaultParagraphFont"/>
  </w:style>
  <w:style w:type="character" w:customStyle="1" w:styleId="cat-FIOgrp-22rplc-53">
    <w:name w:val="cat-FIO grp-22 rplc-53"/>
    <w:basedOn w:val="DefaultParagraphFont"/>
  </w:style>
  <w:style w:type="character" w:customStyle="1" w:styleId="cat-FIOgrp-22rplc-54">
    <w:name w:val="cat-FIO grp-22 rplc-5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garantF1://10008000.2641" TargetMode="External" /><Relationship Id="rId6" Type="http://schemas.openxmlformats.org/officeDocument/2006/relationships/hyperlink" Target="file:///J:\judge_4\&#1051;&#1086;&#1089;&#1077;&#1074;%20&#1072;&#1076;&#1084;\02.09.13\02.09.13.%2020.25%20%20&#1055;&#1091;&#1094;%20%20%20&#1043;%20%20&#1055;&#1056;&#1054;&#1045;&#1050;&#1058;.docx" TargetMode="External" /><Relationship Id="rId7" Type="http://schemas.openxmlformats.org/officeDocument/2006/relationships/hyperlink" Target="garantF1://12056199.3" TargetMode="External" /><Relationship Id="rId8" Type="http://schemas.openxmlformats.org/officeDocument/2006/relationships/header" Target="header1.xml" /><Relationship Id="rId9" Type="http://schemas.openxmlformats.org/officeDocument/2006/relationships/glossaryDocument" Target="glossary/document.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4E80C0CB-F293-453D-91C6-A1ACF57B13AC}"/>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